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red band fire extinguisher?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a side of the fire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green band fire extinguisher?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transfer heat for circular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fire need to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transfer heat through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the sun give off?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Happens when heat moves as energy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colour is the hottest part of a flame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blue band fire extinguisher?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Put out electrical fire</w:t>
            </w:r>
          </w:p>
        </w:tc>
      </w:tr>
    </w:tbl>
    <w:p>
      <w:pPr>
        <w:pStyle w:val="WordBankMedium"/>
      </w:pPr>
      <w:r>
        <w:t xml:space="preserve">   co2    </w:t>
      </w:r>
      <w:r>
        <w:t xml:space="preserve">   fuel    </w:t>
      </w:r>
      <w:r>
        <w:t xml:space="preserve">   convection    </w:t>
      </w:r>
      <w:r>
        <w:t xml:space="preserve">   conduction    </w:t>
      </w:r>
      <w:r>
        <w:t xml:space="preserve">   radiation    </w:t>
      </w:r>
      <w:r>
        <w:t xml:space="preserve">   heat    </w:t>
      </w:r>
      <w:r>
        <w:t xml:space="preserve">   water    </w:t>
      </w:r>
      <w:r>
        <w:t xml:space="preserve">   dry powder    </w:t>
      </w:r>
      <w:r>
        <w:t xml:space="preserve">   halon    </w:t>
      </w:r>
      <w:r>
        <w:t xml:space="preserve">   oxygen    </w:t>
      </w:r>
      <w:r>
        <w:t xml:space="preserve">   blue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</dc:title>
  <dcterms:created xsi:type="dcterms:W3CDTF">2021-10-11T07:06:54Z</dcterms:created>
  <dcterms:modified xsi:type="dcterms:W3CDTF">2021-10-11T07:06:54Z</dcterms:modified>
</cp:coreProperties>
</file>