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Wood    </w:t>
      </w:r>
      <w:r>
        <w:t xml:space="preserve">   Warmth    </w:t>
      </w:r>
      <w:r>
        <w:t xml:space="preserve">   Torch    </w:t>
      </w:r>
      <w:r>
        <w:t xml:space="preserve">   Tinder    </w:t>
      </w:r>
      <w:r>
        <w:t xml:space="preserve">   Spark    </w:t>
      </w:r>
      <w:r>
        <w:t xml:space="preserve">   Smores    </w:t>
      </w:r>
      <w:r>
        <w:t xml:space="preserve">   Smoke    </w:t>
      </w:r>
      <w:r>
        <w:t xml:space="preserve">   Shine    </w:t>
      </w:r>
      <w:r>
        <w:t xml:space="preserve">   Scorching    </w:t>
      </w:r>
      <w:r>
        <w:t xml:space="preserve">   Pyromaniac    </w:t>
      </w:r>
      <w:r>
        <w:t xml:space="preserve">   Oxygen    </w:t>
      </w:r>
      <w:r>
        <w:t xml:space="preserve">   Light    </w:t>
      </w:r>
      <w:r>
        <w:t xml:space="preserve">   Inferno    </w:t>
      </w:r>
      <w:r>
        <w:t xml:space="preserve">   Ignite    </w:t>
      </w:r>
      <w:r>
        <w:t xml:space="preserve">   Heat    </w:t>
      </w:r>
      <w:r>
        <w:t xml:space="preserve">   Hearth    </w:t>
      </w:r>
      <w:r>
        <w:t xml:space="preserve">   Glow    </w:t>
      </w:r>
      <w:r>
        <w:t xml:space="preserve">   Gas    </w:t>
      </w:r>
      <w:r>
        <w:t xml:space="preserve">   Fuel    </w:t>
      </w:r>
      <w:r>
        <w:t xml:space="preserve">   Flicker    </w:t>
      </w:r>
      <w:r>
        <w:t xml:space="preserve">   Flames    </w:t>
      </w:r>
      <w:r>
        <w:t xml:space="preserve">   Firefighter    </w:t>
      </w:r>
      <w:r>
        <w:t xml:space="preserve">   Embers    </w:t>
      </w:r>
      <w:r>
        <w:t xml:space="preserve">   Combustion    </w:t>
      </w:r>
      <w:r>
        <w:t xml:space="preserve">   Coals    </w:t>
      </w:r>
      <w:r>
        <w:t xml:space="preserve">   Cinder    </w:t>
      </w:r>
      <w:r>
        <w:t xml:space="preserve">   Caveman    </w:t>
      </w:r>
      <w:r>
        <w:t xml:space="preserve">   Campfire    </w:t>
      </w:r>
      <w:r>
        <w:t xml:space="preserve">   Burn    </w:t>
      </w:r>
      <w:r>
        <w:t xml:space="preserve">   Bonfire    </w:t>
      </w:r>
      <w:r>
        <w:t xml:space="preserve">   Blaze    </w:t>
      </w:r>
      <w:r>
        <w:t xml:space="preserve">   Ash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</dc:title>
  <dcterms:created xsi:type="dcterms:W3CDTF">2021-10-11T07:07:14Z</dcterms:created>
  <dcterms:modified xsi:type="dcterms:W3CDTF">2021-10-11T07:07:14Z</dcterms:modified>
</cp:coreProperties>
</file>