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emergency     </w:t>
      </w:r>
      <w:r>
        <w:t xml:space="preserve">   employees    </w:t>
      </w:r>
      <w:r>
        <w:t xml:space="preserve">   evactuation    </w:t>
      </w:r>
      <w:r>
        <w:t xml:space="preserve">   exits     </w:t>
      </w:r>
      <w:r>
        <w:t xml:space="preserve">   Fire Drills    </w:t>
      </w:r>
      <w:r>
        <w:t xml:space="preserve">   procedure    </w:t>
      </w:r>
      <w:r>
        <w:t xml:space="preserve">   respond    </w:t>
      </w:r>
      <w:r>
        <w:t xml:space="preserve">   run    </w:t>
      </w:r>
      <w:r>
        <w:t xml:space="preserve">   safety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</dc:title>
  <dcterms:created xsi:type="dcterms:W3CDTF">2021-10-11T07:05:34Z</dcterms:created>
  <dcterms:modified xsi:type="dcterms:W3CDTF">2021-10-11T07:05:34Z</dcterms:modified>
</cp:coreProperties>
</file>