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cutters    </w:t>
      </w:r>
      <w:r>
        <w:t xml:space="preserve">   emergency    </w:t>
      </w:r>
      <w:r>
        <w:t xml:space="preserve">   control centre    </w:t>
      </w:r>
      <w:r>
        <w:t xml:space="preserve">   de-com unit    </w:t>
      </w:r>
      <w:r>
        <w:t xml:space="preserve">   breathing apparatus    </w:t>
      </w:r>
      <w:r>
        <w:t xml:space="preserve">   gas suits    </w:t>
      </w:r>
      <w:r>
        <w:t xml:space="preserve">   equipment    </w:t>
      </w:r>
      <w:r>
        <w:t xml:space="preserve">   smoke alarms    </w:t>
      </w:r>
      <w:r>
        <w:t xml:space="preserve">   test it tuesday    </w:t>
      </w:r>
      <w:r>
        <w:t xml:space="preserve">   watch    </w:t>
      </w:r>
      <w:r>
        <w:t xml:space="preserve">   key and bar    </w:t>
      </w:r>
      <w:r>
        <w:t xml:space="preserve">   standpipe    </w:t>
      </w:r>
      <w:r>
        <w:t xml:space="preserve">   chief    </w:t>
      </w:r>
      <w:r>
        <w:t xml:space="preserve">   officer in charge    </w:t>
      </w:r>
      <w:r>
        <w:t xml:space="preserve">   command unit    </w:t>
      </w:r>
      <w:r>
        <w:t xml:space="preserve">   rope rescue    </w:t>
      </w:r>
      <w:r>
        <w:t xml:space="preserve">   ware rescue    </w:t>
      </w:r>
      <w:r>
        <w:t xml:space="preserve">   radio    </w:t>
      </w:r>
      <w:r>
        <w:t xml:space="preserve">   call sign    </w:t>
      </w:r>
      <w:r>
        <w:t xml:space="preserve">   traffic accident    </w:t>
      </w:r>
      <w:r>
        <w:t xml:space="preserve">   car fire    </w:t>
      </w:r>
      <w:r>
        <w:t xml:space="preserve">   persons reported    </w:t>
      </w:r>
      <w:r>
        <w:t xml:space="preserve">   turn out    </w:t>
      </w:r>
      <w:r>
        <w:t xml:space="preserve">   head quaters    </w:t>
      </w:r>
      <w:r>
        <w:t xml:space="preserve">   wild fire    </w:t>
      </w:r>
      <w:r>
        <w:t xml:space="preserve">   off roader    </w:t>
      </w:r>
      <w:r>
        <w:t xml:space="preserve">   ladders    </w:t>
      </w:r>
      <w:r>
        <w:t xml:space="preserve">   pump    </w:t>
      </w:r>
      <w:r>
        <w:t xml:space="preserve">   operational support unit    </w:t>
      </w:r>
      <w:r>
        <w:t xml:space="preserve">   fire call    </w:t>
      </w:r>
      <w:r>
        <w:t xml:space="preserve">   usar    </w:t>
      </w:r>
      <w:r>
        <w:t xml:space="preserve">   investigation team    </w:t>
      </w:r>
      <w:r>
        <w:t xml:space="preserve">   crew manager    </w:t>
      </w:r>
      <w:r>
        <w:t xml:space="preserve">   helmet    </w:t>
      </w:r>
      <w:r>
        <w:t xml:space="preserve">   search and rescue    </w:t>
      </w:r>
      <w:r>
        <w:t xml:space="preserve">   water    </w:t>
      </w:r>
      <w:r>
        <w:t xml:space="preserve">   station    </w:t>
      </w:r>
      <w:r>
        <w:t xml:space="preserve">   hose    </w:t>
      </w:r>
      <w:r>
        <w:t xml:space="preserve">   engine    </w:t>
      </w:r>
      <w:r>
        <w:t xml:space="preserve">   Fire fighter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</dc:title>
  <dcterms:created xsi:type="dcterms:W3CDTF">2021-10-11T07:05:59Z</dcterms:created>
  <dcterms:modified xsi:type="dcterms:W3CDTF">2021-10-11T07:05:59Z</dcterms:modified>
</cp:coreProperties>
</file>