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 what type of material was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temperature to which a substance must be heated in order for the substance to give off vapors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the three elements needed to produce and sustain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when a substance undergoes fast oxidation with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fire started intentionally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heavy furniture shields part of a wall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Substances, such a gasoline, paint thinners, and alcohol that accelerate the burning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 burns up in a V shaped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where the fire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Noticeable patterns created by the fire as it burns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very hot fires that burn very quickly and move fast along its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at what temperature the fire was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Glass fragments, window, and light bulbs can be provide clues to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</dc:title>
  <dcterms:created xsi:type="dcterms:W3CDTF">2021-10-11T07:06:08Z</dcterms:created>
  <dcterms:modified xsi:type="dcterms:W3CDTF">2021-10-11T07:06:08Z</dcterms:modified>
</cp:coreProperties>
</file>