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&amp; Arson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peril; the possible harm that might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is advisory or informative in nature and that contains only non mandatory provisions.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by circulation within a medium, such as gas or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that a conductor can carry continuosly under the conditions of use without exceeding its temperature rating.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readily capable of burning with a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all work done to extinguish a fire from the time of its discovery.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standard that is an extensive compilation of provisions covering broad subject matter or that is suitable for adoption into law independently of other codes and standards.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or process of discovering and locating a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transition phase in the development of a contained fire in which surfaces exposed to thermal radiation reach ignition temperature more or less simultaneously and fire spreads rapidly throughout the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combustion reaction in which the velocity of the reaction front through the unreacted fuel medium is less than the speed of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Acceptable to the authority having jurisdiction.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by way of electromagnetic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Surrounding, especially pertaining to the local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energy characterized by vibration of molecules and capable of initiating supporting chemical changes and changes of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unplanned event, sometimes but not necessarily injurious or damaging, that interrupts an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burning, generally in air under normal conditions of ambient temperature and pressure, unless otherwise specified.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 by circulation within a medium, such as gas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 phase of a substance; particularly of those that are normally liquids or solids at ordinary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in which the velocity of the reaction front through the unreacted fuel medium is equal tor or greater than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of electrical current represented by the symbol "I"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arrangement of materials and heat sources that presents the potential of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 temperature luminous electrical discharge across a gap.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&amp; Arson Crossword Puzzle </dc:title>
  <dcterms:created xsi:type="dcterms:W3CDTF">2021-10-11T07:05:53Z</dcterms:created>
  <dcterms:modified xsi:type="dcterms:W3CDTF">2021-10-11T07:05:53Z</dcterms:modified>
</cp:coreProperties>
</file>