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Department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radios    </w:t>
      </w:r>
      <w:r>
        <w:t xml:space="preserve">   helmets    </w:t>
      </w:r>
      <w:r>
        <w:t xml:space="preserve">   bunker suits    </w:t>
      </w:r>
      <w:r>
        <w:t xml:space="preserve">   fire hose    </w:t>
      </w:r>
      <w:r>
        <w:t xml:space="preserve">   flashing lights    </w:t>
      </w:r>
      <w:r>
        <w:t xml:space="preserve">   siren    </w:t>
      </w:r>
      <w:r>
        <w:t xml:space="preserve">   jaws of life    </w:t>
      </w:r>
      <w:r>
        <w:t xml:space="preserve">   people    </w:t>
      </w:r>
      <w:r>
        <w:t xml:space="preserve">   hurt    </w:t>
      </w:r>
      <w:r>
        <w:t xml:space="preserve">   accident    </w:t>
      </w:r>
      <w:r>
        <w:t xml:space="preserve">   fire    </w:t>
      </w:r>
      <w:r>
        <w:t xml:space="preserve">   fire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Department </dc:title>
  <dcterms:created xsi:type="dcterms:W3CDTF">2021-10-11T07:05:55Z</dcterms:created>
  <dcterms:modified xsi:type="dcterms:W3CDTF">2021-10-11T07:05:55Z</dcterms:modified>
</cp:coreProperties>
</file>