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Emblem: Echos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Zofia    </w:t>
      </w:r>
      <w:r>
        <w:t xml:space="preserve">   Valentia    </w:t>
      </w:r>
      <w:r>
        <w:t xml:space="preserve">   Rigel    </w:t>
      </w:r>
      <w:r>
        <w:t xml:space="preserve">   Hestia    </w:t>
      </w:r>
      <w:r>
        <w:t xml:space="preserve">   Marla    </w:t>
      </w:r>
      <w:r>
        <w:t xml:space="preserve">   Grima    </w:t>
      </w:r>
      <w:r>
        <w:t xml:space="preserve">   Duma    </w:t>
      </w:r>
      <w:r>
        <w:t xml:space="preserve">   Rinea    </w:t>
      </w:r>
      <w:r>
        <w:t xml:space="preserve">   Berkut    </w:t>
      </w:r>
      <w:r>
        <w:t xml:space="preserve">   Rudolf    </w:t>
      </w:r>
      <w:r>
        <w:t xml:space="preserve">   Mila    </w:t>
      </w:r>
      <w:r>
        <w:t xml:space="preserve">   Fernand    </w:t>
      </w:r>
      <w:r>
        <w:t xml:space="preserve">   Conrad    </w:t>
      </w:r>
      <w:r>
        <w:t xml:space="preserve">   Est    </w:t>
      </w:r>
      <w:r>
        <w:t xml:space="preserve">   Deen    </w:t>
      </w:r>
      <w:r>
        <w:t xml:space="preserve">   Sonya    </w:t>
      </w:r>
      <w:r>
        <w:t xml:space="preserve">   Atlas    </w:t>
      </w:r>
      <w:r>
        <w:t xml:space="preserve">   Jesseg    </w:t>
      </w:r>
      <w:r>
        <w:t xml:space="preserve">   Catria    </w:t>
      </w:r>
      <w:r>
        <w:t xml:space="preserve">   Palla    </w:t>
      </w:r>
      <w:r>
        <w:t xml:space="preserve">   Kamui    </w:t>
      </w:r>
      <w:r>
        <w:t xml:space="preserve">   Leon    </w:t>
      </w:r>
      <w:r>
        <w:t xml:space="preserve">   Valbar    </w:t>
      </w:r>
      <w:r>
        <w:t xml:space="preserve">   Saber    </w:t>
      </w:r>
      <w:r>
        <w:t xml:space="preserve">   Genny    </w:t>
      </w:r>
      <w:r>
        <w:t xml:space="preserve">   Boey    </w:t>
      </w:r>
      <w:r>
        <w:t xml:space="preserve">   Mae    </w:t>
      </w:r>
      <w:r>
        <w:t xml:space="preserve">   Celica    </w:t>
      </w:r>
      <w:r>
        <w:t xml:space="preserve">   Mycen    </w:t>
      </w:r>
      <w:r>
        <w:t xml:space="preserve">   Ezekiel    </w:t>
      </w:r>
      <w:r>
        <w:t xml:space="preserve">   Tatiana    </w:t>
      </w:r>
      <w:r>
        <w:t xml:space="preserve">   Python    </w:t>
      </w:r>
      <w:r>
        <w:t xml:space="preserve">   Forsyth    </w:t>
      </w:r>
      <w:r>
        <w:t xml:space="preserve">   Clive    </w:t>
      </w:r>
      <w:r>
        <w:t xml:space="preserve">   Clair    </w:t>
      </w:r>
      <w:r>
        <w:t xml:space="preserve">   Silque    </w:t>
      </w:r>
      <w:r>
        <w:t xml:space="preserve">   Lukas    </w:t>
      </w:r>
      <w:r>
        <w:t xml:space="preserve">   Kliff    </w:t>
      </w:r>
      <w:r>
        <w:t xml:space="preserve">   Tobin    </w:t>
      </w:r>
      <w:r>
        <w:t xml:space="preserve">   Gray    </w:t>
      </w:r>
      <w:r>
        <w:t xml:space="preserve">   Alm    </w:t>
      </w:r>
      <w:r>
        <w:t xml:space="preserve">   Mathilda    </w:t>
      </w:r>
      <w:r>
        <w:t xml:space="preserve">   Luthier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Emblem: Echos</dc:title>
  <dcterms:created xsi:type="dcterms:W3CDTF">2021-10-11T07:07:11Z</dcterms:created>
  <dcterms:modified xsi:type="dcterms:W3CDTF">2021-10-11T07:07:11Z</dcterms:modified>
</cp:coreProperties>
</file>