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Emblem: Three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Aelfric    </w:t>
      </w:r>
      <w:r>
        <w:t xml:space="preserve">   Alois    </w:t>
      </w:r>
      <w:r>
        <w:t xml:space="preserve">   Anna    </w:t>
      </w:r>
      <w:r>
        <w:t xml:space="preserve">   Annette    </w:t>
      </w:r>
      <w:r>
        <w:t xml:space="preserve">   Ashe    </w:t>
      </w:r>
      <w:r>
        <w:t xml:space="preserve">   Balthus    </w:t>
      </w:r>
      <w:r>
        <w:t xml:space="preserve">   Bernadetta    </w:t>
      </w:r>
      <w:r>
        <w:t xml:space="preserve">   Byleth    </w:t>
      </w:r>
      <w:r>
        <w:t xml:space="preserve">   Caspar    </w:t>
      </w:r>
      <w:r>
        <w:t xml:space="preserve">   Catherine    </w:t>
      </w:r>
      <w:r>
        <w:t xml:space="preserve">   Claude    </w:t>
      </w:r>
      <w:r>
        <w:t xml:space="preserve">   Constance    </w:t>
      </w:r>
      <w:r>
        <w:t xml:space="preserve">   Cyril    </w:t>
      </w:r>
      <w:r>
        <w:t xml:space="preserve">   Dedue    </w:t>
      </w:r>
      <w:r>
        <w:t xml:space="preserve">   Dimitri    </w:t>
      </w:r>
      <w:r>
        <w:t xml:space="preserve">   Dorothea    </w:t>
      </w:r>
      <w:r>
        <w:t xml:space="preserve">   Edelgard    </w:t>
      </w:r>
      <w:r>
        <w:t xml:space="preserve">   Felix    </w:t>
      </w:r>
      <w:r>
        <w:t xml:space="preserve">   Ferdinand    </w:t>
      </w:r>
      <w:r>
        <w:t xml:space="preserve">   Flayn    </w:t>
      </w:r>
      <w:r>
        <w:t xml:space="preserve">   Gatekeeper    </w:t>
      </w:r>
      <w:r>
        <w:t xml:space="preserve">   Gilbert    </w:t>
      </w:r>
      <w:r>
        <w:t xml:space="preserve">   Hanneman    </w:t>
      </w:r>
      <w:r>
        <w:t xml:space="preserve">   Hapi    </w:t>
      </w:r>
      <w:r>
        <w:t xml:space="preserve">   Hilda    </w:t>
      </w:r>
      <w:r>
        <w:t xml:space="preserve">   Hubert    </w:t>
      </w:r>
      <w:r>
        <w:t xml:space="preserve">   Ignatz    </w:t>
      </w:r>
      <w:r>
        <w:t xml:space="preserve">   Ingrid    </w:t>
      </w:r>
      <w:r>
        <w:t xml:space="preserve">   Jeralt    </w:t>
      </w:r>
      <w:r>
        <w:t xml:space="preserve">   Jeritza    </w:t>
      </w:r>
      <w:r>
        <w:t xml:space="preserve">   Leonie    </w:t>
      </w:r>
      <w:r>
        <w:t xml:space="preserve">   Linhardt    </w:t>
      </w:r>
      <w:r>
        <w:t xml:space="preserve">   Lorenz    </w:t>
      </w:r>
      <w:r>
        <w:t xml:space="preserve">   Lysithea    </w:t>
      </w:r>
      <w:r>
        <w:t xml:space="preserve">   Manuela    </w:t>
      </w:r>
      <w:r>
        <w:t xml:space="preserve">   Marianne    </w:t>
      </w:r>
      <w:r>
        <w:t xml:space="preserve">   Mercedes    </w:t>
      </w:r>
      <w:r>
        <w:t xml:space="preserve">   Petra    </w:t>
      </w:r>
      <w:r>
        <w:t xml:space="preserve">   Raphael    </w:t>
      </w:r>
      <w:r>
        <w:t xml:space="preserve">   Rhea    </w:t>
      </w:r>
      <w:r>
        <w:t xml:space="preserve">   Seteth    </w:t>
      </w:r>
      <w:r>
        <w:t xml:space="preserve">   Shamir    </w:t>
      </w:r>
      <w:r>
        <w:t xml:space="preserve">   Sothis    </w:t>
      </w:r>
      <w:r>
        <w:t xml:space="preserve">   Sylvain    </w:t>
      </w:r>
      <w:r>
        <w:t xml:space="preserve">   Yuri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Emblem: Three Houses</dc:title>
  <dcterms:created xsi:type="dcterms:W3CDTF">2021-12-03T03:34:04Z</dcterms:created>
  <dcterms:modified xsi:type="dcterms:W3CDTF">2021-12-03T03:34:04Z</dcterms:modified>
</cp:coreProperties>
</file>