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Emblem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Armads    </w:t>
      </w:r>
      <w:r>
        <w:t xml:space="preserve">   Chrom    </w:t>
      </w:r>
      <w:r>
        <w:t xml:space="preserve">   Corrin    </w:t>
      </w:r>
      <w:r>
        <w:t xml:space="preserve">   Durandal    </w:t>
      </w:r>
      <w:r>
        <w:t xml:space="preserve">   Eirika    </w:t>
      </w:r>
      <w:r>
        <w:t xml:space="preserve">   Eliwood    </w:t>
      </w:r>
      <w:r>
        <w:t xml:space="preserve">   Alm    </w:t>
      </w:r>
      <w:r>
        <w:t xml:space="preserve">   Ephraim    </w:t>
      </w:r>
      <w:r>
        <w:t xml:space="preserve">   Excalibur    </w:t>
      </w:r>
      <w:r>
        <w:t xml:space="preserve">   Falchion    </w:t>
      </w:r>
      <w:r>
        <w:t xml:space="preserve">   Fujin Bow    </w:t>
      </w:r>
      <w:r>
        <w:t xml:space="preserve">   Ganglari    </w:t>
      </w:r>
      <w:r>
        <w:t xml:space="preserve">   Grandmaster    </w:t>
      </w:r>
      <w:r>
        <w:t xml:space="preserve">   Great Lord    </w:t>
      </w:r>
      <w:r>
        <w:t xml:space="preserve">   Hector    </w:t>
      </w:r>
      <w:r>
        <w:t xml:space="preserve">   Hoshido    </w:t>
      </w:r>
      <w:r>
        <w:t xml:space="preserve">   Ike    </w:t>
      </w:r>
      <w:r>
        <w:t xml:space="preserve">   Lord    </w:t>
      </w:r>
      <w:r>
        <w:t xml:space="preserve">   Lucina    </w:t>
      </w:r>
      <w:r>
        <w:t xml:space="preserve">   Lyn    </w:t>
      </w:r>
      <w:r>
        <w:t xml:space="preserve">   Mani Katti    </w:t>
      </w:r>
      <w:r>
        <w:t xml:space="preserve">   Marth    </w:t>
      </w:r>
      <w:r>
        <w:t xml:space="preserve">   Nohr    </w:t>
      </w:r>
      <w:r>
        <w:t xml:space="preserve">   Ragnell    </w:t>
      </w:r>
      <w:r>
        <w:t xml:space="preserve">   Raijin Katana    </w:t>
      </w:r>
      <w:r>
        <w:t xml:space="preserve">   Reginleif    </w:t>
      </w:r>
      <w:r>
        <w:t xml:space="preserve">   Robin    </w:t>
      </w:r>
      <w:r>
        <w:t xml:space="preserve">   Roy    </w:t>
      </w:r>
      <w:r>
        <w:t xml:space="preserve">   Siegfried    </w:t>
      </w:r>
      <w:r>
        <w:t xml:space="preserve">   Sol Katti    </w:t>
      </w:r>
      <w:r>
        <w:t xml:space="preserve">   Sword of Seals    </w:t>
      </w:r>
      <w:r>
        <w:t xml:space="preserve">   Tome    </w:t>
      </w:r>
      <w:r>
        <w:t xml:space="preserve">   Yatogami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Emblem Wordsearch</dc:title>
  <dcterms:created xsi:type="dcterms:W3CDTF">2021-10-11T07:05:50Z</dcterms:created>
  <dcterms:modified xsi:type="dcterms:W3CDTF">2021-10-11T07:05:50Z</dcterms:modified>
</cp:coreProperties>
</file>