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Escape Plans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outside    </w:t>
      </w:r>
      <w:r>
        <w:t xml:space="preserve">   doors    </w:t>
      </w:r>
      <w:r>
        <w:t xml:space="preserve">   windows    </w:t>
      </w:r>
      <w:r>
        <w:t xml:space="preserve">   keys    </w:t>
      </w:r>
      <w:r>
        <w:t xml:space="preserve">   crawl    </w:t>
      </w:r>
      <w:r>
        <w:t xml:space="preserve">   test door    </w:t>
      </w:r>
      <w:r>
        <w:t xml:space="preserve">   heat    </w:t>
      </w:r>
      <w:r>
        <w:t xml:space="preserve">   stay out    </w:t>
      </w:r>
      <w:r>
        <w:t xml:space="preserve">   hand    </w:t>
      </w:r>
      <w:r>
        <w:t xml:space="preserve">   close    </w:t>
      </w:r>
      <w:r>
        <w:t xml:space="preserve">   stairs    </w:t>
      </w:r>
      <w:r>
        <w:t xml:space="preserve">   get out    </w:t>
      </w:r>
      <w:r>
        <w:t xml:space="preserve">   call    </w:t>
      </w:r>
      <w:r>
        <w:t xml:space="preserve">   spreading    </w:t>
      </w:r>
      <w:r>
        <w:t xml:space="preserve">   fire escape    </w:t>
      </w:r>
      <w:r>
        <w:t xml:space="preserve">   bedroom    </w:t>
      </w:r>
      <w:r>
        <w:t xml:space="preserve">   back    </w:t>
      </w:r>
      <w:r>
        <w:t xml:space="preserve">   romy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Escape Plans</dc:title>
  <dcterms:created xsi:type="dcterms:W3CDTF">2021-10-11T07:06:03Z</dcterms:created>
  <dcterms:modified xsi:type="dcterms:W3CDTF">2021-10-11T07:06:03Z</dcterms:modified>
</cp:coreProperties>
</file>