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Fighting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sudden admission of air through an opening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purpose of using the "________ ____" method is to ensure that all crew  members move together in a co-ordinated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 fires are the most common,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Approach all LPG fires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heat can be via radiation, conduction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flammable liquid fires are extinguished by the use of Foam and or ____ 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acronym of Pull. Aim S______ Sweep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lighter than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Fires involving gases or liquefied gases in the form of liquid spills or leaks of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flame colour of COPPER is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</dc:title>
  <dcterms:created xsi:type="dcterms:W3CDTF">2021-10-11T07:07:14Z</dcterms:created>
  <dcterms:modified xsi:type="dcterms:W3CDTF">2021-10-11T07:07:14Z</dcterms:modified>
</cp:coreProperties>
</file>