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scorching    </w:t>
      </w:r>
      <w:r>
        <w:t xml:space="preserve">   blazing    </w:t>
      </w:r>
      <w:r>
        <w:t xml:space="preserve">   Winter    </w:t>
      </w:r>
      <w:r>
        <w:t xml:space="preserve">   Summer    </w:t>
      </w:r>
      <w:r>
        <w:t xml:space="preserve">   early    </w:t>
      </w:r>
      <w:r>
        <w:t xml:space="preserve">   dry    </w:t>
      </w:r>
      <w:r>
        <w:t xml:space="preserve">   fuel    </w:t>
      </w:r>
      <w:r>
        <w:t xml:space="preserve">   heat    </w:t>
      </w:r>
      <w:r>
        <w:t xml:space="preserve">   oxygen    </w:t>
      </w:r>
      <w:r>
        <w:t xml:space="preserve">   smoking    </w:t>
      </w:r>
      <w:r>
        <w:t xml:space="preserve">   bushfires    </w:t>
      </w:r>
      <w:r>
        <w:t xml:space="preserve">   bushfire    </w:t>
      </w:r>
      <w:r>
        <w:t xml:space="preserve">   firebrigade    </w:t>
      </w:r>
      <w:r>
        <w:t xml:space="preserve">   crisp    </w:t>
      </w:r>
      <w:r>
        <w:t xml:space="preserve">   burnt    </w:t>
      </w:r>
      <w:r>
        <w:t xml:space="preserve">   backburning    </w:t>
      </w:r>
      <w:r>
        <w:t xml:space="preserve">   burning    </w:t>
      </w:r>
      <w:r>
        <w:t xml:space="preserve">   hot    </w:t>
      </w:r>
      <w:r>
        <w:t xml:space="preserve">   extinguishers    </w:t>
      </w:r>
      <w:r>
        <w:t xml:space="preserve">   firefighters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flamable    </w:t>
      </w:r>
      <w:r>
        <w:t xml:space="preserve">   flame    </w:t>
      </w:r>
      <w:r>
        <w:t xml:space="preserve">   Blue Mountains    </w:t>
      </w:r>
      <w:r>
        <w:t xml:space="preserve">   flames    </w:t>
      </w:r>
      <w:r>
        <w:t xml:space="preserve">   fire    </w:t>
      </w:r>
      <w:r>
        <w:t xml:space="preserve">   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Find-A-Word</dc:title>
  <dcterms:created xsi:type="dcterms:W3CDTF">2021-10-11T07:06:47Z</dcterms:created>
  <dcterms:modified xsi:type="dcterms:W3CDTF">2021-10-11T07:06:47Z</dcterms:modified>
</cp:coreProperties>
</file>