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Flakes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primrose    </w:t>
      </w:r>
      <w:r>
        <w:t xml:space="preserve">   haymitch    </w:t>
      </w:r>
      <w:r>
        <w:t xml:space="preserve">   quarter quell    </w:t>
      </w:r>
      <w:r>
        <w:t xml:space="preserve">   capitol    </w:t>
      </w:r>
      <w:r>
        <w:t xml:space="preserve">   bow    </w:t>
      </w:r>
      <w:r>
        <w:t xml:space="preserve">   presidentsnow    </w:t>
      </w:r>
      <w:r>
        <w:t xml:space="preserve">   gale    </w:t>
      </w:r>
      <w:r>
        <w:t xml:space="preserve">   hunger games    </w:t>
      </w:r>
      <w:r>
        <w:t xml:space="preserve">   catching fire    </w:t>
      </w:r>
      <w:r>
        <w:t xml:space="preserve">   district    </w:t>
      </w:r>
      <w:r>
        <w:t xml:space="preserve">   peeta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Flakes Puzzle</dc:title>
  <dcterms:created xsi:type="dcterms:W3CDTF">2021-10-11T07:05:58Z</dcterms:created>
  <dcterms:modified xsi:type="dcterms:W3CDTF">2021-10-11T07:05:58Z</dcterms:modified>
</cp:coreProperties>
</file>