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From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Altar    </w:t>
      </w:r>
      <w:r>
        <w:t xml:space="preserve">   Baal    </w:t>
      </w:r>
      <w:r>
        <w:t xml:space="preserve">   Elijah    </w:t>
      </w:r>
      <w:r>
        <w:t xml:space="preserve">   Fire    </w:t>
      </w:r>
      <w:r>
        <w:t xml:space="preserve">   God    </w:t>
      </w:r>
      <w:r>
        <w:t xml:space="preserve">   Israel    </w:t>
      </w:r>
      <w:r>
        <w:t xml:space="preserve">   Issac    </w:t>
      </w:r>
      <w:r>
        <w:t xml:space="preserve">   Mount Carmel    </w:t>
      </w:r>
      <w:r>
        <w:t xml:space="preserve">   Prophet    </w:t>
      </w:r>
      <w:r>
        <w:t xml:space="preserve">   Servant    </w:t>
      </w:r>
      <w:r>
        <w:t xml:space="preserve">   Stones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From Heaven</dc:title>
  <dcterms:created xsi:type="dcterms:W3CDTF">2021-10-11T07:05:48Z</dcterms:created>
  <dcterms:modified xsi:type="dcterms:W3CDTF">2021-10-11T07:05:48Z</dcterms:modified>
</cp:coreProperties>
</file>