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From the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ZUCKER    </w:t>
      </w:r>
      <w:r>
        <w:t xml:space="preserve">   CRANDALL    </w:t>
      </w:r>
      <w:r>
        <w:t xml:space="preserve">   REGGIE    </w:t>
      </w:r>
      <w:r>
        <w:t xml:space="preserve">   RACHEL    </w:t>
      </w:r>
      <w:r>
        <w:t xml:space="preserve">   CENTRAL    </w:t>
      </w:r>
      <w:r>
        <w:t xml:space="preserve">   LITTLEROCK    </w:t>
      </w:r>
      <w:r>
        <w:t xml:space="preserve">   GARY    </w:t>
      </w:r>
      <w:r>
        <w:t xml:space="preserve">   DONNAJEAN    </w:t>
      </w:r>
      <w:r>
        <w:t xml:space="preserve">   INTEGRATION    </w:t>
      </w:r>
      <w:r>
        <w:t xml:space="preserve">   SYLVIA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From the Rock</dc:title>
  <dcterms:created xsi:type="dcterms:W3CDTF">2021-10-11T07:06:00Z</dcterms:created>
  <dcterms:modified xsi:type="dcterms:W3CDTF">2021-10-11T07:06:00Z</dcterms:modified>
</cp:coreProperties>
</file>