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General Safety </w:t>
      </w:r>
    </w:p>
    <w:p>
      <w:pPr>
        <w:pStyle w:val="Questions"/>
      </w:pPr>
      <w:r>
        <w:t xml:space="preserve">1. RIFE YETSAF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AMRITLAE YESAFT DATA TSHEE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DELRDA AYESFT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EROONMCIGS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RCUSEE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RMLAA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NTOCIAN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XSGUIHEITN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ULLP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ZEESUQE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EPWES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ICSUOPUSSI NPOSRE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UBKCEL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SFTAEY STFRI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General Safety </dc:title>
  <dcterms:created xsi:type="dcterms:W3CDTF">2021-10-11T07:06:14Z</dcterms:created>
  <dcterms:modified xsi:type="dcterms:W3CDTF">2021-10-11T07:06:14Z</dcterms:modified>
</cp:coreProperties>
</file>