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professionally involved with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living tissue that is transplanted surgically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desire or hope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mask is an object normally worn on the face, typically for protection, disguise, performance, 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in an organized way toward a particular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volume to measure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Suspend or arrange something so that it hangs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someone to believe firmly in the truth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Successful in meterial 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or be curious to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known private or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loud, piercing cry expressing extreme emotion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legally entitled to the property or rank of another on that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clumsily in various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passage that leads from the back of the mouth of a person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Girl</dc:title>
  <dcterms:created xsi:type="dcterms:W3CDTF">2021-10-11T07:06:16Z</dcterms:created>
  <dcterms:modified xsi:type="dcterms:W3CDTF">2021-10-11T07:06:16Z</dcterms:modified>
</cp:coreProperties>
</file>