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Hazards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left on a windowsill and magnified by the sun, can become a fire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could lead to the employer beg in violation of safely maintaining electrical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lead to evacuation problems in the event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used at Christmas or for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used by women and forgotten to be turned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used by someone with memory problems or confusion, the risk of fire may be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disperse scents into the air and create an atmosphere, can cause problems when left U____________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ignite inside the electrical kitchen appliance due to lack of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Gathered in plug sockets and near electrical appliances, may spark and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the support of physical conditions to improve breathing and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resolved by rearranging electrical appliances around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common cause of kitchen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Hazards in the Workplace</dc:title>
  <dcterms:created xsi:type="dcterms:W3CDTF">2021-10-11T07:06:28Z</dcterms:created>
  <dcterms:modified xsi:type="dcterms:W3CDTF">2021-10-11T07:06:28Z</dcterms:modified>
</cp:coreProperties>
</file>