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&amp; Ice (Dragons &amp; Polar bears Edition)</w:t>
      </w:r>
    </w:p>
    <w:p>
      <w:pPr>
        <w:pStyle w:val="Questions"/>
      </w:pPr>
      <w:r>
        <w:t xml:space="preserve">1. EFRI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SOZKADGO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ICIERFE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ARTICC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EOBLAPRAR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ROSTF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RWTHAM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AORDGN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TTSRHRAON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MRSMEU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WNRITE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EAEMUTTERPR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&amp; Ice (Dragons &amp; Polar bears Edition)</dc:title>
  <dcterms:created xsi:type="dcterms:W3CDTF">2021-10-11T07:06:07Z</dcterms:created>
  <dcterms:modified xsi:type="dcterms:W3CDTF">2021-10-11T07:06:07Z</dcterms:modified>
</cp:coreProperties>
</file>