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In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Dairy Queen    </w:t>
      </w:r>
      <w:r>
        <w:t xml:space="preserve">   Cherry    </w:t>
      </w:r>
      <w:r>
        <w:t xml:space="preserve">   Greasers    </w:t>
      </w:r>
      <w:r>
        <w:t xml:space="preserve">   Socs    </w:t>
      </w:r>
      <w:r>
        <w:t xml:space="preserve">   Cancer Sticks    </w:t>
      </w:r>
      <w:r>
        <w:t xml:space="preserve">   Drive-In    </w:t>
      </w:r>
      <w:r>
        <w:t xml:space="preserve">   children    </w:t>
      </w:r>
      <w:r>
        <w:t xml:space="preserve">   Fire    </w:t>
      </w:r>
      <w:r>
        <w:t xml:space="preserve">   Sodapop    </w:t>
      </w:r>
      <w:r>
        <w:t xml:space="preserve">   Darry    </w:t>
      </w:r>
      <w:r>
        <w:t xml:space="preserve">   Dally    </w:t>
      </w:r>
      <w:r>
        <w:t xml:space="preserve">   Johnny    </w:t>
      </w:r>
      <w:r>
        <w:t xml:space="preserve">   Church    </w:t>
      </w:r>
      <w:r>
        <w:t xml:space="preserve">   Jay Mountain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In The Church</dc:title>
  <dcterms:created xsi:type="dcterms:W3CDTF">2021-10-11T07:06:30Z</dcterms:created>
  <dcterms:modified xsi:type="dcterms:W3CDTF">2021-10-11T07:06:30Z</dcterms:modified>
</cp:coreProperties>
</file>