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Lighting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essential ingredient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rubber and candles are fire lighting.....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light, you need to be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 rocks can sometimes.....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important condition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wood makes a fire smokey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best place to find dry dead wood is when it is standing or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 to leave no.......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aware of it's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 lying on the ground is useless because it sucks up........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Essential ingredient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 knife to make a pile of......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stacking wood on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ring of stones will keep the fire.......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instead of blowing the base of the fire, try using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wood in different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Standing wood is good because it is constantly dried by moving......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Lighting</dc:title>
  <dcterms:created xsi:type="dcterms:W3CDTF">2021-10-11T07:06:40Z</dcterms:created>
  <dcterms:modified xsi:type="dcterms:W3CDTF">2021-10-11T07:06:40Z</dcterms:modified>
</cp:coreProperties>
</file>