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Marshals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Explosive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thing to do when finding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cause of work place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with electrical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Favoured riser for firemen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 doors stop fires for ..........minutes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 transfer through 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of foam extinguisher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 which causes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Automatic fire fighting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disabled person may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exits open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oxygen to hot burning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Colour of a mandatory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 warning in small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heat in the fire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Marshals</dc:title>
  <dcterms:created xsi:type="dcterms:W3CDTF">2021-10-11T07:07:18Z</dcterms:created>
  <dcterms:modified xsi:type="dcterms:W3CDTF">2021-10-11T07:07:18Z</dcterms:modified>
</cp:coreProperties>
</file>