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&amp;  Misc. Complaint Codes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Garage on fire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911 Prefix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Emergency call for another county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Mutual Aid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Regional assistance requests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Public Works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Keys locked in a car or residence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Lockout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Smell of gas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Odor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Accidental alarm or call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School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Problems with sewer and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Repo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Transfer of prisoners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Road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Debris  in roadways or road work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CSX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Grass fire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Weather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Problems with our equipment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Drowning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Calls involving SRO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Controlled Burn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Neighbors request for assistance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Structure Fire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Fire in a factory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Biological Threat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Emergency hangup, can't call back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Dispatch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Anthrax scare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Dumpster Fire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Burning in a fire pit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Industrial Fire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Damage or debris from storms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Electrical Fire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Unresponsive person in body of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Vehicle Fire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Car in flames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911 Transfer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Car reclaimed by finance company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Jailor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Large trash container smoking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False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Railroad calls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Unknown Fire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Electrical smell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Rescue Event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Subject stuck on a ledge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Brush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Flames or smoke, unknown cause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NKYERT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&amp;  Misc. Complaint Codes</dc:title>
  <dcterms:created xsi:type="dcterms:W3CDTF">2021-10-11T07:07:07Z</dcterms:created>
  <dcterms:modified xsi:type="dcterms:W3CDTF">2021-10-11T07:07:07Z</dcterms:modified>
</cp:coreProperties>
</file>