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Nature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fuel yard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somebodys just been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in the bridge tunnel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neighbors have a bonfire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brother was just electrocuted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great Aunt Gerturde wont wake/up not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train just hit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motorcycle hit a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theres a man laying on the side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IM STUCK IN THE 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Tahoe ran into the wawa on e mercury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brush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unknown medical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home depot is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city hall is on fire!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residential structure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 in the bridge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yatch far off in the chesapeake bay shooting off flares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67yom dropped hot pot of grits on his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apartment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Langley conducting a confined space drill now adv'ing it caved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78yof thinks her blood pressure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vehicle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4yof allergic to peanuts ate a snickers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theres a blue boat that just crashed into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Nature Codes</dc:title>
  <dcterms:created xsi:type="dcterms:W3CDTF">2021-10-11T07:06:17Z</dcterms:created>
  <dcterms:modified xsi:type="dcterms:W3CDTF">2021-10-11T07:06:17Z</dcterms:modified>
</cp:coreProperties>
</file>