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Nature Codes</w:t>
      </w:r>
    </w:p>
    <w:p>
      <w:pPr>
        <w:pStyle w:val="Questions"/>
      </w:pPr>
      <w:r>
        <w:t xml:space="preserve">1. AOTB RIEF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AEGOSTPP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RTUEOICNTELCO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RTEHA ORBELSMP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ASLLF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DIIEBTAC ERBMLPO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MNLODIAAB NPAI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BCAK APIN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NEATUR NNNKWUO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BUINRGN APONCLIMT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IRLLGECA NTEAICOR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OKNGIHC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CEGRANNYP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SAG LAKE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IAMCOLMCRE EIFR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BOTA KSGNNII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HTRAS FIRE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NEAESTTITR NTDECAIC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EHHAOGMRER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LFUE LPSLI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OUCCSISONUN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RICAADC ERTASR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AAZTHM IINDNTCE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BDUGLIIN SALCPOLE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ADEECHHA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SOTKRE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IERSW ODNW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CTCEIRLENO ALMRA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PCLIBU SSIAST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ISIANDEERLT REFI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Nature Codes</dc:title>
  <dcterms:created xsi:type="dcterms:W3CDTF">2021-10-11T07:06:19Z</dcterms:created>
  <dcterms:modified xsi:type="dcterms:W3CDTF">2021-10-11T07:06:19Z</dcterms:modified>
</cp:coreProperties>
</file>