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Arcanine    </w:t>
      </w:r>
      <w:r>
        <w:t xml:space="preserve">   Blacephalon    </w:t>
      </w:r>
      <w:r>
        <w:t xml:space="preserve">   Blaziken    </w:t>
      </w:r>
      <w:r>
        <w:t xml:space="preserve">   Chandelure    </w:t>
      </w:r>
      <w:r>
        <w:t xml:space="preserve">   Charizard    </w:t>
      </w:r>
      <w:r>
        <w:t xml:space="preserve">   Chimchar    </w:t>
      </w:r>
      <w:r>
        <w:t xml:space="preserve">   Cinderace    </w:t>
      </w:r>
      <w:r>
        <w:t xml:space="preserve">   Coalossal    </w:t>
      </w:r>
      <w:r>
        <w:t xml:space="preserve">   Cyndaquil    </w:t>
      </w:r>
      <w:r>
        <w:t xml:space="preserve">   Entei    </w:t>
      </w:r>
      <w:r>
        <w:t xml:space="preserve">   Flareon    </w:t>
      </w:r>
      <w:r>
        <w:t xml:space="preserve">   Heatran    </w:t>
      </w:r>
      <w:r>
        <w:t xml:space="preserve">   Ho oh    </w:t>
      </w:r>
      <w:r>
        <w:t xml:space="preserve">   Incineroar    </w:t>
      </w:r>
      <w:r>
        <w:t xml:space="preserve">   Infernape    </w:t>
      </w:r>
      <w:r>
        <w:t xml:space="preserve">   Moltres    </w:t>
      </w:r>
      <w:r>
        <w:t xml:space="preserve">   Ninetales    </w:t>
      </w:r>
      <w:r>
        <w:t xml:space="preserve">   Rotom Heat    </w:t>
      </w:r>
      <w:r>
        <w:t xml:space="preserve">   Torkoal    </w:t>
      </w:r>
      <w:r>
        <w:t xml:space="preserve">   Typhlosion    </w:t>
      </w:r>
      <w:r>
        <w:t xml:space="preserve">   Volcanion    </w:t>
      </w:r>
      <w:r>
        <w:t xml:space="preserve">   Volcarona    </w:t>
      </w:r>
      <w:r>
        <w:t xml:space="preserve">   Vulpix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Pokemon</dc:title>
  <dcterms:created xsi:type="dcterms:W3CDTF">2021-12-22T03:45:22Z</dcterms:created>
  <dcterms:modified xsi:type="dcterms:W3CDTF">2021-12-22T03:45:22Z</dcterms:modified>
</cp:coreProperties>
</file>