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heater    </w:t>
      </w:r>
      <w:r>
        <w:t xml:space="preserve">   stove    </w:t>
      </w:r>
      <w:r>
        <w:t xml:space="preserve">   blaze    </w:t>
      </w:r>
      <w:r>
        <w:t xml:space="preserve">   smoke    </w:t>
      </w:r>
      <w:r>
        <w:t xml:space="preserve">   hose    </w:t>
      </w:r>
      <w:r>
        <w:t xml:space="preserve">   station    </w:t>
      </w:r>
      <w:r>
        <w:t xml:space="preserve">   October    </w:t>
      </w:r>
      <w:r>
        <w:t xml:space="preserve">   fire    </w:t>
      </w:r>
      <w:r>
        <w:t xml:space="preserve">   fireman    </w:t>
      </w:r>
      <w:r>
        <w:t xml:space="preserve">   prevention    </w:t>
      </w:r>
      <w:r>
        <w:t xml:space="preserve">   ladder    </w:t>
      </w:r>
      <w:r>
        <w:t xml:space="preserve">   helmet    </w:t>
      </w:r>
      <w:r>
        <w:t xml:space="preserve">   firetruck    </w:t>
      </w:r>
      <w:r>
        <w:t xml:space="preserve">   matches    </w:t>
      </w:r>
      <w:r>
        <w:t xml:space="preserve">   burn    </w:t>
      </w:r>
      <w:r>
        <w:t xml:space="preserve">   campfire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Prevention</dc:title>
  <dcterms:created xsi:type="dcterms:W3CDTF">2021-10-11T07:07:20Z</dcterms:created>
  <dcterms:modified xsi:type="dcterms:W3CDTF">2021-10-11T07:07:20Z</dcterms:modified>
</cp:coreProperties>
</file>