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and prevent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be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releases this high teperature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to get away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contains water, foam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hot glowing body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 of fire, fire causes destruction by ding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of the 4 element that bonds chemically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visible vapor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lives on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can detect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be avoided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sheet of retardant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unexpected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extinguisher tip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2022-09-09T14:55:54Z</dcterms:created>
  <dcterms:modified xsi:type="dcterms:W3CDTF">2022-09-09T14:55:54Z</dcterms:modified>
</cp:coreProperties>
</file>