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Prevention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residents should be evacuated first during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there is a fire what will rise to activate the sprinkle system if you shut the doors?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C in RACE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panel lights up to notify us of the zone in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R in RACE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A in PASS mean when dealing with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E in RACE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on the 3rd floor what are we not to use during a fire until notified safe to do 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 you try to extinguish an out of control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we know which extinguisher we should use on a fire?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Prevention </dc:title>
  <dcterms:created xsi:type="dcterms:W3CDTF">2021-10-11T07:06:01Z</dcterms:created>
  <dcterms:modified xsi:type="dcterms:W3CDTF">2021-10-11T07:06:01Z</dcterms:modified>
</cp:coreProperties>
</file>