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Fire Prevention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mask    </w:t>
      </w:r>
      <w:r>
        <w:t xml:space="preserve">   boots    </w:t>
      </w:r>
      <w:r>
        <w:t xml:space="preserve">   rescue    </w:t>
      </w:r>
      <w:r>
        <w:t xml:space="preserve">   equipment    </w:t>
      </w:r>
      <w:r>
        <w:t xml:space="preserve">   apparatus    </w:t>
      </w:r>
      <w:r>
        <w:t xml:space="preserve">   chemicals    </w:t>
      </w:r>
      <w:r>
        <w:t xml:space="preserve">   hazardous    </w:t>
      </w:r>
      <w:r>
        <w:t xml:space="preserve">   drill    </w:t>
      </w:r>
      <w:r>
        <w:t xml:space="preserve">   prevention    </w:t>
      </w:r>
      <w:r>
        <w:t xml:space="preserve">   water    </w:t>
      </w:r>
      <w:r>
        <w:t xml:space="preserve">   hose    </w:t>
      </w:r>
      <w:r>
        <w:t xml:space="preserve">   firstaid    </w:t>
      </w:r>
      <w:r>
        <w:t xml:space="preserve">   fireengine    </w:t>
      </w:r>
      <w:r>
        <w:t xml:space="preserve">   extinguisher    </w:t>
      </w:r>
      <w:r>
        <w:t xml:space="preserve">   firefighter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Fire Prevention</dc:title>
  <dcterms:created xsi:type="dcterms:W3CDTF">2021-10-11T07:06:05Z</dcterms:created>
  <dcterms:modified xsi:type="dcterms:W3CDTF">2021-10-11T07:06:05Z</dcterms:modified>
</cp:coreProperties>
</file>