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Prevention Week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smoke alarms are quicker to warn about fast flaming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Smoke alarms should be installed at least 10 feet (3 metres) from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Install smoke alarms on every _______ of the home, including 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Roughly ______ out of every fire deaths happen in homes with no working smoke alarms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best to use ______________ smoke alarms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smoke alarm should be on the _________ or high on the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install smoke alarms ________ and outside each bedroom and sleeping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alarms are quicker to warn about smoldering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____________ smoke alarms save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homes may need __________ smoke alarms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Replace all smoke alarms when they are 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smoke alarms away from the kitchen to reduce ______ alarms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all smoke alarms at least once a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 Week 2016</dc:title>
  <dcterms:created xsi:type="dcterms:W3CDTF">2021-10-11T07:05:57Z</dcterms:created>
  <dcterms:modified xsi:type="dcterms:W3CDTF">2021-10-11T07:05:57Z</dcterms:modified>
</cp:coreProperties>
</file>