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you check every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plan should you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hook a hose up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ears should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eyes should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try to _________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ways should you have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brain should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out and </w:t>
            </w:r>
          </w:p>
        </w:tc>
      </w:tr>
    </w:tbl>
    <w:p>
      <w:pPr>
        <w:pStyle w:val="WordBankSmall"/>
      </w:pPr>
      <w:r>
        <w:t xml:space="preserve">   Two ways    </w:t>
      </w:r>
      <w:r>
        <w:t xml:space="preserve">   Hydrant    </w:t>
      </w:r>
      <w:r>
        <w:t xml:space="preserve">   Look    </w:t>
      </w:r>
      <w:r>
        <w:t xml:space="preserve">   Listen    </w:t>
      </w:r>
      <w:r>
        <w:t xml:space="preserve">   Learn    </w:t>
      </w:r>
      <w:r>
        <w:t xml:space="preserve">   Escape    </w:t>
      </w:r>
      <w:r>
        <w:t xml:space="preserve">   Prevent    </w:t>
      </w:r>
      <w:r>
        <w:t xml:space="preserve">   Smoke detector    </w:t>
      </w:r>
      <w:r>
        <w:t xml:space="preserve">   Stay out    </w:t>
      </w:r>
      <w:r>
        <w:t xml:space="preserve">  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2021-10-11T07:06:28Z</dcterms:created>
  <dcterms:modified xsi:type="dcterms:W3CDTF">2021-10-11T07:06:28Z</dcterms:modified>
</cp:coreProperties>
</file>