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contains water, foam or C02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Heat, Fuel,&amp; ______ are needed to create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extinguisher tip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release this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can detect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Phrase for something that can be avoided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 of fire, fire causes destruction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to get away from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for something that can be unsafe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and prevent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situation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 </dc:title>
  <dcterms:created xsi:type="dcterms:W3CDTF">2022-09-09T14:55:43Z</dcterms:created>
  <dcterms:modified xsi:type="dcterms:W3CDTF">2022-09-09T14:55:43Z</dcterms:modified>
</cp:coreProperties>
</file>