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pass    </w:t>
      </w:r>
      <w:r>
        <w:t xml:space="preserve">   alarm    </w:t>
      </w:r>
      <w:r>
        <w:t xml:space="preserve">   class    </w:t>
      </w:r>
      <w:r>
        <w:t xml:space="preserve">   detection    </w:t>
      </w:r>
      <w:r>
        <w:t xml:space="preserve">   detector    </w:t>
      </w:r>
      <w:r>
        <w:t xml:space="preserve">   emergency    </w:t>
      </w:r>
      <w:r>
        <w:t xml:space="preserve">   exit    </w:t>
      </w:r>
      <w:r>
        <w:t xml:space="preserve">   extinguisher    </w:t>
      </w:r>
      <w:r>
        <w:t xml:space="preserve">   fire    </w:t>
      </w:r>
      <w:r>
        <w:t xml:space="preserve">   hose    </w:t>
      </w:r>
      <w:r>
        <w:t xml:space="preserve">   hydrant    </w:t>
      </w:r>
      <w:r>
        <w:t xml:space="preserve">   maintenance    </w:t>
      </w:r>
      <w:r>
        <w:t xml:space="preserve">   osha    </w:t>
      </w:r>
      <w:r>
        <w:t xml:space="preserve">   smoke    </w:t>
      </w:r>
      <w:r>
        <w:t xml:space="preserve">   sprinkler    </w:t>
      </w:r>
      <w:r>
        <w:t xml:space="preserve">   standpipe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</dc:title>
  <dcterms:created xsi:type="dcterms:W3CDTF">2021-10-11T07:07:00Z</dcterms:created>
  <dcterms:modified xsi:type="dcterms:W3CDTF">2021-10-11T07:07:00Z</dcterms:modified>
</cp:coreProperties>
</file>