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exit    </w:t>
      </w:r>
      <w:r>
        <w:t xml:space="preserve">   rescue    </w:t>
      </w:r>
      <w:r>
        <w:t xml:space="preserve">   fire    </w:t>
      </w:r>
      <w:r>
        <w:t xml:space="preserve">   chime    </w:t>
      </w:r>
      <w:r>
        <w:t xml:space="preserve">   enunicator panel    </w:t>
      </w:r>
      <w:r>
        <w:t xml:space="preserve">   extinguisher    </w:t>
      </w:r>
      <w:r>
        <w:t xml:space="preserve">   fire door    </w:t>
      </w:r>
      <w:r>
        <w:t xml:space="preserve">   fire drill    </w:t>
      </w:r>
      <w:r>
        <w:t xml:space="preserve">   oyxgen valve    </w:t>
      </w:r>
      <w:r>
        <w:t xml:space="preserve">   pass    </w:t>
      </w:r>
      <w:r>
        <w:t xml:space="preserve">   pull station    </w:t>
      </w:r>
      <w:r>
        <w:t xml:space="preserve">   race    </w:t>
      </w:r>
      <w:r>
        <w:t xml:space="preserve">   red maginet    </w:t>
      </w:r>
      <w:r>
        <w:t xml:space="preserve">   smoke compartment    </w:t>
      </w:r>
      <w:r>
        <w:t xml:space="preserve">   smoke detector    </w:t>
      </w:r>
      <w:r>
        <w:t xml:space="preserve">   sprinkler head    </w:t>
      </w:r>
      <w:r>
        <w:t xml:space="preserve">   strobe    </w:t>
      </w:r>
      <w:r>
        <w:t xml:space="preserve">   Y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2021-10-11T07:06:50Z</dcterms:created>
  <dcterms:modified xsi:type="dcterms:W3CDTF">2021-10-11T07:06:50Z</dcterms:modified>
</cp:coreProperties>
</file>