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alert others    </w:t>
      </w:r>
      <w:r>
        <w:t xml:space="preserve">   electrical fire    </w:t>
      </w:r>
      <w:r>
        <w:t xml:space="preserve">   cooking oil    </w:t>
      </w:r>
      <w:r>
        <w:t xml:space="preserve">   petrol    </w:t>
      </w:r>
      <w:r>
        <w:t xml:space="preserve">   paper    </w:t>
      </w:r>
      <w:r>
        <w:t xml:space="preserve">   wood    </w:t>
      </w:r>
      <w:r>
        <w:t xml:space="preserve">   emergency services    </w:t>
      </w:r>
      <w:r>
        <w:t xml:space="preserve">   Carbon Dioxide    </w:t>
      </w:r>
      <w:r>
        <w:t xml:space="preserve">   wet chemical    </w:t>
      </w:r>
      <w:r>
        <w:t xml:space="preserve">   dry powder    </w:t>
      </w:r>
      <w:r>
        <w:t xml:space="preserve">   foam    </w:t>
      </w:r>
      <w:r>
        <w:t xml:space="preserve">   water    </w:t>
      </w:r>
      <w:r>
        <w:t xml:space="preserve">   fire exit    </w:t>
      </w:r>
      <w:r>
        <w:t xml:space="preserve">   extinguisher    </w:t>
      </w:r>
      <w:r>
        <w:t xml:space="preserve">   smoke    </w:t>
      </w:r>
      <w:r>
        <w:t xml:space="preserve">   sprinkler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2021-10-11T07:06:52Z</dcterms:created>
  <dcterms:modified xsi:type="dcterms:W3CDTF">2021-10-11T07:06:52Z</dcterms:modified>
</cp:coreProperties>
</file>