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House    </w:t>
      </w:r>
      <w:r>
        <w:t xml:space="preserve">   Exit    </w:t>
      </w:r>
      <w:r>
        <w:t xml:space="preserve">   Hazard    </w:t>
      </w:r>
      <w:r>
        <w:t xml:space="preserve">   Escape    </w:t>
      </w:r>
      <w:r>
        <w:t xml:space="preserve">   Reduce    </w:t>
      </w:r>
      <w:r>
        <w:t xml:space="preserve">   Prevent    </w:t>
      </w:r>
      <w:r>
        <w:t xml:space="preserve">   Get Low And Go    </w:t>
      </w:r>
      <w:r>
        <w:t xml:space="preserve">   Alarm    </w:t>
      </w:r>
      <w:r>
        <w:t xml:space="preserve">   Smoke    </w:t>
      </w:r>
      <w:r>
        <w:t xml:space="preserve">   Safety    </w:t>
      </w:r>
      <w:r>
        <w:t xml:space="preserve">   Extinguish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2021-10-11T07:06:03Z</dcterms:created>
  <dcterms:modified xsi:type="dcterms:W3CDTF">2021-10-11T07:06:03Z</dcterms:modified>
</cp:coreProperties>
</file>