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following extinguishers is suitable for a fire involving flammable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you are using a fire extinguisher containing to carbon dioxide; what happens to the nozzle?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pump starts  automatically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fitting in a street or other public place with a nozzle by which A hose may be attached to a water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suit designed to protect a firefighter from high temperatures, especially near fires of extreme temperature is called as________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vehicle designed primarily for firefighting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"C" class fire is fueled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operate a fire extinguisher, follow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fire extinguishers would you use in order to extinguish an electrical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safety device designed to extinguish incipient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____________are used to initiate an alarm signal, and operate by means of a simple button press or when glass is broken revealing a button.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fire-protection device that automatically detects and gives a warning of the presence of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__________is the controlling component of a fire alarm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operate a fire extinguisher one must pull, aim , squeeze,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 fire should be on fires started by which of the following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event of an uncontrolled fire in your vicinity, your first course of action should be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element in fire triangle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D fire is known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Wood, Plastic &amp; Paper are classified as</w:t>
            </w:r>
          </w:p>
        </w:tc>
      </w:tr>
    </w:tbl>
    <w:p>
      <w:pPr>
        <w:pStyle w:val="WordBankLarge"/>
      </w:pPr>
      <w:r>
        <w:t xml:space="preserve">   Oxygen     </w:t>
      </w:r>
      <w:r>
        <w:t xml:space="preserve">   Metal     </w:t>
      </w:r>
      <w:r>
        <w:t xml:space="preserve">   Activate the alarm    </w:t>
      </w:r>
      <w:r>
        <w:t xml:space="preserve">   PASS    </w:t>
      </w:r>
      <w:r>
        <w:t xml:space="preserve">   Class A    </w:t>
      </w:r>
      <w:r>
        <w:t xml:space="preserve">   Sweep    </w:t>
      </w:r>
      <w:r>
        <w:t xml:space="preserve">   Flammable Gases    </w:t>
      </w:r>
      <w:r>
        <w:t xml:space="preserve">   DCP     </w:t>
      </w:r>
      <w:r>
        <w:t xml:space="preserve">   Solid    </w:t>
      </w:r>
      <w:r>
        <w:t xml:space="preserve">   Carbon Dioxide    </w:t>
      </w:r>
      <w:r>
        <w:t xml:space="preserve">   Extremely cold    </w:t>
      </w:r>
      <w:r>
        <w:t xml:space="preserve">   Jockey     </w:t>
      </w:r>
      <w:r>
        <w:t xml:space="preserve">   Hydrant     </w:t>
      </w:r>
      <w:r>
        <w:t xml:space="preserve">   Smoke detector    </w:t>
      </w:r>
      <w:r>
        <w:t xml:space="preserve">   Manual call point    </w:t>
      </w:r>
      <w:r>
        <w:t xml:space="preserve">   Fire Blanket     </w:t>
      </w:r>
      <w:r>
        <w:t xml:space="preserve">   fire proximity suit    </w:t>
      </w:r>
      <w:r>
        <w:t xml:space="preserve">   fire alarm panel    </w:t>
      </w:r>
      <w:r>
        <w:t xml:space="preserve">   fire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2021-10-11T07:06:40Z</dcterms:created>
  <dcterms:modified xsi:type="dcterms:W3CDTF">2021-10-11T07:06:40Z</dcterms:modified>
</cp:coreProperties>
</file>