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p>
      <w:pPr>
        <w:pStyle w:val="Questions"/>
      </w:pPr>
      <w:r>
        <w:t xml:space="preserve">1. PTOS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LOLR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EESACP EOTUR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FIND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RINFMO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CATUEEAV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RPEDONS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USEIGHNITRXE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ETAWR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DNSA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GNEEMYREC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2021-10-11T07:06:43Z</dcterms:created>
  <dcterms:modified xsi:type="dcterms:W3CDTF">2021-10-11T07:06:43Z</dcterms:modified>
</cp:coreProperties>
</file>