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prevent    </w:t>
      </w:r>
      <w:r>
        <w:t xml:space="preserve">   danger    </w:t>
      </w:r>
      <w:r>
        <w:t xml:space="preserve">   ashes    </w:t>
      </w:r>
      <w:r>
        <w:t xml:space="preserve">   matches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flammable    </w:t>
      </w:r>
      <w:r>
        <w:t xml:space="preserve">   overheated    </w:t>
      </w:r>
      <w:r>
        <w:t xml:space="preserve">   escape    </w:t>
      </w:r>
      <w:r>
        <w:t xml:space="preserve">   plan    </w:t>
      </w:r>
      <w:r>
        <w:t xml:space="preserve">   rescue    </w:t>
      </w:r>
      <w:r>
        <w:t xml:space="preserve">   alarm    </w:t>
      </w:r>
      <w:r>
        <w:t xml:space="preserve">   smoke    </w:t>
      </w:r>
      <w:r>
        <w:t xml:space="preserve">   extinguish    </w:t>
      </w:r>
      <w:r>
        <w:t xml:space="preserve">   safety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2021-10-11T07:07:00Z</dcterms:created>
  <dcterms:modified xsi:type="dcterms:W3CDTF">2021-10-11T07:07:00Z</dcterms:modified>
</cp:coreProperties>
</file>