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siren    </w:t>
      </w:r>
      <w:r>
        <w:t xml:space="preserve">   ladder    </w:t>
      </w:r>
      <w:r>
        <w:t xml:space="preserve">   helicopter    </w:t>
      </w:r>
      <w:r>
        <w:t xml:space="preserve">   exit    </w:t>
      </w:r>
      <w:r>
        <w:t xml:space="preserve">   boots    </w:t>
      </w:r>
      <w:r>
        <w:t xml:space="preserve">   truck    </w:t>
      </w:r>
      <w:r>
        <w:t xml:space="preserve">   safety    </w:t>
      </w:r>
      <w:r>
        <w:t xml:space="preserve">   jacket    </w:t>
      </w:r>
      <w:r>
        <w:t xml:space="preserve">   flames    </w:t>
      </w:r>
      <w:r>
        <w:t xml:space="preserve">   engine    </w:t>
      </w:r>
      <w:r>
        <w:t xml:space="preserve">   blanket    </w:t>
      </w:r>
      <w:r>
        <w:t xml:space="preserve">   station    </w:t>
      </w:r>
      <w:r>
        <w:t xml:space="preserve">   rescue    </w:t>
      </w:r>
      <w:r>
        <w:t xml:space="preserve">   hydrant    </w:t>
      </w:r>
      <w:r>
        <w:t xml:space="preserve">   firefighters    </w:t>
      </w:r>
      <w:r>
        <w:t xml:space="preserve">   emergency    </w:t>
      </w:r>
      <w:r>
        <w:t xml:space="preserve">   badge    </w:t>
      </w:r>
      <w:r>
        <w:t xml:space="preserve">   sprinkler    </w:t>
      </w:r>
      <w:r>
        <w:t xml:space="preserve">   patch    </w:t>
      </w:r>
      <w:r>
        <w:t xml:space="preserve">   hose    </w:t>
      </w:r>
      <w:r>
        <w:t xml:space="preserve">   fire    </w:t>
      </w:r>
      <w:r>
        <w:t xml:space="preserve">   chief    </w:t>
      </w:r>
      <w:r>
        <w:t xml:space="preserve">   axe    </w:t>
      </w:r>
      <w:r>
        <w:t xml:space="preserve">   sparky    </w:t>
      </w:r>
      <w:r>
        <w:t xml:space="preserve">   mask    </w:t>
      </w:r>
      <w:r>
        <w:t xml:space="preserve">   helmet    </w:t>
      </w:r>
      <w:r>
        <w:t xml:space="preserve">   extinguisher    </w:t>
      </w:r>
      <w:r>
        <w:t xml:space="preserve">   bucket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 Safety</dc:title>
  <dcterms:created xsi:type="dcterms:W3CDTF">2021-10-11T07:07:09Z</dcterms:created>
  <dcterms:modified xsi:type="dcterms:W3CDTF">2021-10-11T07:07:09Z</dcterms:modified>
</cp:coreProperties>
</file>