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Firemen    </w:t>
      </w:r>
      <w:r>
        <w:t xml:space="preserve">   Water    </w:t>
      </w:r>
      <w:r>
        <w:t xml:space="preserve">   Coughing    </w:t>
      </w:r>
      <w:r>
        <w:t xml:space="preserve">   Preventable    </w:t>
      </w:r>
      <w:r>
        <w:t xml:space="preserve">   Dangerous    </w:t>
      </w:r>
      <w:r>
        <w:t xml:space="preserve">   Heat    </w:t>
      </w:r>
      <w:r>
        <w:t xml:space="preserve">   Smoke    </w:t>
      </w:r>
      <w:r>
        <w:t xml:space="preserve">   Safety    </w:t>
      </w:r>
      <w:r>
        <w:t xml:space="preserve">   Alarm    </w:t>
      </w:r>
      <w:r>
        <w:t xml:space="preserve">   FireExtinguisher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2021-10-11T07:07:07Z</dcterms:created>
  <dcterms:modified xsi:type="dcterms:W3CDTF">2021-10-11T07:07:07Z</dcterms:modified>
</cp:coreProperties>
</file>