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 not be harmed by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something bad before it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working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Very, very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smaller.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Harm something so it is not as good as it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the old one for a new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in your home, like a washing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do.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2021-10-11T07:05:52Z</dcterms:created>
  <dcterms:modified xsi:type="dcterms:W3CDTF">2021-10-11T07:05:52Z</dcterms:modified>
</cp:coreProperties>
</file>