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number you call in an emercency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practice for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to show you where to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that sprays something on a fire to stop it from burning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noise that warns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that makes a loud noise to warn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pipe outside that is connected to water that firefighters can hook hoses onto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firetrucks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puts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that firefighters ride and keep equipment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2021-10-11T07:06:52Z</dcterms:created>
  <dcterms:modified xsi:type="dcterms:W3CDTF">2021-10-11T07:06:52Z</dcterms:modified>
</cp:coreProperties>
</file>