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D fires involve combustible _____________, such as metal shavings of aluminum and magnesium.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through the movement of hot smoke, gases, and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pot handles turned __________ while cooking to avoid accidental spillage.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K fires involve cooking oils and _____________, such as grills and deep fat fryers.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fire _______________ has three components: fuel, heat,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burn damages all the layers of the sking and can go to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B fires involve flammable,  combustible _____________, such as paints, gasoline, propane, and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heat from one object to another by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 liquid is a liquid that will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fire ______________ can help stop small fires from becoming larger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 A fires involve ordinary ______________ materials such as wood, clothing, paper, and dry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Never use __________________ to start a fire!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Smoke detector batteries should be changed at least ________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your escape procedure should include a ______  ________  _______ (SMP).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will catch fire and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#1 cause of accidental fires are from __________ and smoking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sleep with your bedroom door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Monoxide is colorless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elements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released by the fuel once it catchs fire and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C fires involved ________________ equipment such as electrical outlets, home appliances, and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transmission of energy in the form of heatwaves.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Smoke _______________ is the leading cause of death in most fires..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is a mixture of unburned gases and smoke.  It is located in a chimney.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fire ________________ is something dangerous that could cause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 _______ is an example of a first degree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degeee burns are burns that cause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a state law that every elementary school holds a fire ______ at least once a month.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2021-10-11T07:06:56Z</dcterms:created>
  <dcterms:modified xsi:type="dcterms:W3CDTF">2021-10-11T07:06:56Z</dcterms:modified>
</cp:coreProperties>
</file>