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a tracheostomy what should be turned off before use of the bovie?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procedures taking place around or in an airway the scrub tech should use _________ sponges.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Patients are at a higher risk on the Fire Risk Assessment when they are having a procedure above the 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“E” in RACE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code Red is activated what is the other code that is automatically activated?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“A” in RACE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emergency code for a fire in the hospital?   code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“R” in RACE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is the fire risk of a surgical patient verbalized?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“C” in RACE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protect a heat source the bovie should be placed in a __________ when not in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scrub tech should always have _________ on the back table for use incase of a surgical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contain a fire you can....  _______ the door to the room of a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avoid a surgical fire alcohol preps should dry for at least ______ mins.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"A" in RACE" stand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</dc:title>
  <dcterms:created xsi:type="dcterms:W3CDTF">2021-10-11T07:06:58Z</dcterms:created>
  <dcterms:modified xsi:type="dcterms:W3CDTF">2021-10-11T07:06:58Z</dcterms:modified>
</cp:coreProperties>
</file>