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provision of fresh air to a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 from a place of danger to a safer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successful conveying or sharing of ideas and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warning of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save (someone) from a dangerous or distressing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or restrict someone or something within certain limits of (space, scope, quantity, or time)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cease to burn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spays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persons receiving medical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serious, unexpected, and often dangerous situation requiring immediate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2021-10-11T07:07:05Z</dcterms:created>
  <dcterms:modified xsi:type="dcterms:W3CDTF">2021-10-11T07:07:05Z</dcterms:modified>
</cp:coreProperties>
</file>