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Safety</w:t>
      </w:r>
    </w:p>
    <w:p>
      <w:pPr>
        <w:pStyle w:val="Questions"/>
      </w:pPr>
      <w:r>
        <w:t xml:space="preserve">1. CEAANBLUM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RIEF TISXGENHIERU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TANILITVNOE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RKESIRNPL MSSTEY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RCSOUEIOF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NOXEGY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SRECEU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TIEEIFHGRFR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ANITAOLHNI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NOUTRUT CKAEJT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PERUPM URKCT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UCQENH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ENEARCCLAT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SMOKE TTEDREOC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ELDARD UCKTR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HENRASS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ICAHN CREITNAO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PCESAE OEURT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INTOGINI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ODUL IESNO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2021-10-11T07:07:16Z</dcterms:created>
  <dcterms:modified xsi:type="dcterms:W3CDTF">2021-10-11T07:07:16Z</dcterms:modified>
</cp:coreProperties>
</file>