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PASS    </w:t>
      </w:r>
      <w:r>
        <w:t xml:space="preserve">   Never Hide    </w:t>
      </w:r>
      <w:r>
        <w:t xml:space="preserve">   Fire Extinguishers    </w:t>
      </w:r>
      <w:r>
        <w:t xml:space="preserve">   Stop Drop Roll    </w:t>
      </w:r>
      <w:r>
        <w:t xml:space="preserve">   Test Door Handles    </w:t>
      </w:r>
      <w:r>
        <w:t xml:space="preserve">   Close Doors    </w:t>
      </w:r>
      <w:r>
        <w:t xml:space="preserve">   Stay Low To Floor    </w:t>
      </w:r>
      <w:r>
        <w:t xml:space="preserve">   Home Fire Drill    </w:t>
      </w:r>
      <w:r>
        <w:t xml:space="preserve">   Avoid Elevators    </w:t>
      </w:r>
      <w:r>
        <w:t xml:space="preserve">   Secondary Routes    </w:t>
      </w:r>
      <w:r>
        <w:t xml:space="preserve">   Exits    </w:t>
      </w:r>
      <w:r>
        <w:t xml:space="preserve">   Escape Plan    </w:t>
      </w:r>
      <w:r>
        <w:t xml:space="preserve">   Carbon Monoxide Detectors    </w:t>
      </w:r>
      <w:r>
        <w:t xml:space="preserve">   Smoke Alarms    </w:t>
      </w:r>
      <w:r>
        <w:t xml:space="preserve">   Candles    </w:t>
      </w:r>
      <w:r>
        <w:t xml:space="preserve">   Electrical Problems    </w:t>
      </w:r>
      <w:r>
        <w:t xml:space="preserve">   Smoking    </w:t>
      </w:r>
      <w:r>
        <w:t xml:space="preserve">   Automatic Shutoff    </w:t>
      </w:r>
      <w:r>
        <w:t xml:space="preserve">   Fireplaces    </w:t>
      </w:r>
      <w:r>
        <w:t xml:space="preserve">   Stoves    </w:t>
      </w:r>
      <w:r>
        <w:t xml:space="preserve">   Space Heaters    </w:t>
      </w:r>
      <w:r>
        <w:t xml:space="preserve">   Heating    </w:t>
      </w:r>
      <w:r>
        <w:t xml:space="preserve">   Kitchen    </w:t>
      </w:r>
      <w:r>
        <w:t xml:space="preserve">   Be Alert    </w:t>
      </w:r>
      <w:r>
        <w:t xml:space="preserve">   Cooking    </w:t>
      </w:r>
      <w:r>
        <w:t xml:space="preserve">   Smoke Inhalation    </w:t>
      </w:r>
      <w:r>
        <w:t xml:space="preserve">   Minimize Risks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2021-10-11T07:07:29Z</dcterms:created>
  <dcterms:modified xsi:type="dcterms:W3CDTF">2021-10-11T07:07:29Z</dcterms:modified>
</cp:coreProperties>
</file>